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沉重的家园  第1部  血染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沉重的家园  第1部  血染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本书出售、求购地址：https://www.jiaokey.com/book/detail/12348200.html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关键词搜索：https://www.jiaokey.com/tag/沉重的家园  第1部  血染.html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