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沉重的家园  第2部  践踏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沉重的家园  第2部  践踏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本书出售、求购地址：https://www.jiaokey.com/book/detail/12348199.html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关键词搜索：https://www.jiaokey.com/tag/沉重的家园  第2部  践踏.html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