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德堂书信集  学生书信  上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德堂书信集  学生书信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本书出售、求购地址：https://www.jiaokey.com/book/detail/12348185.html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关键词搜索：https://www.jiaokey.com/tag/德堂书信集  学生书信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