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师长、同事、社交书信  上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师长、同事、社交书信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本书出售、求购地址：https://www.jiaokey.com/book/detail/12348183.html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师长、同事、社交书信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