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亲属、新族、乡友书信  上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亲属、新族、乡友书信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本书出售、求购地址：https://www.jiaokey.com/book/detail/12348180.html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亲属、新族、乡友书信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