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同窗书信  中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同窗书信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本书出售、求购地址：https://www.jiaokey.com/book/detail/12348177.html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同窗书信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