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书名：网络媒体的经营管理</w:t>
      </w:r>
    </w:p>
    <w:p>
      <w:r>
        <w:t>作者：匡文波著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网络媒体的经营管理 评论地址：https://www.jiaokey.com/book/detail/12348173.html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