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书名：我没有教你诈  破解身体语言密码与心理诡计</w:t>
      </w:r>
    </w:p>
    <w:p>
      <w:r>
        <w:t>作者:康瑞锋编著</w:t>
      </w:r>
    </w:p>
    <w:p>
      <w:r>
        <w:t>出版社:北京：企业管理出版社</w:t>
      </w:r>
    </w:p>
    <w:p>
      <w:r>
        <w:t>出版日期：2009.08</w:t>
      </w:r>
    </w:p>
    <w:p>
      <w:r>
        <w:t>总页数：230</w:t>
      </w:r>
    </w:p>
    <w:p>
      <w:r>
        <w:t>更多请访问教客网:www.jiaokey.com</w:t>
      </w:r>
    </w:p>
    <w:p>
      <w:r>
        <w:t>我没有教你诈  破解身体语言密码与心理诡计评论地址：https://www.jiaokey.com/book/detail/12348154.html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