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有心计的女人最好命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有心计的女人最好命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本书出售、求购地址：https://www.jiaokey.com/book/detail/12348138.html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关键词搜索：https://www.jiaokey.com/tag/有心计的女人最好命.html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