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书名：通向大国之路的中国社会保障发展战略</w:t>
      </w:r>
    </w:p>
    <w:p>
      <w:r>
        <w:t>作者：吴鸣主编</w:t>
      </w:r>
    </w:p>
    <w:p>
      <w:r>
        <w:t>出版社：北京：华文出版社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通向大国之路的中国社会保障发展战略 评论地址：https://www.jiaokey.com/book/detail/12348137.html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