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中国最具网络影响力的十大CCTV栏目  2009</w:t>
      </w:r>
    </w:p>
    <w:p>
      <w:r>
        <w:rPr>
          <w:rFonts w:ascii="宋体" w:hAnsi="宋体" w:eastAsia="宋体"/>
          <w:sz w:val="24"/>
        </w:rPr>
        <w:t>李岭涛，李德刚，陈鹏等著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中国最具网络影响力的十大CCTV栏目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李岭涛，李德刚，陈鹏等著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本书出售、求购地址：https://www.jiaokey.com/book/detail/12348124.html</w:t>
      </w:r>
    </w:p>
    <w:p>
      <w:r>
        <w:t>更多相关图书推荐：https://www.jiaokey.com</w:t>
      </w:r>
    </w:p>
    <w:p>
      <w:r>
        <w:t>李岭涛，李德刚，陈鹏等著 其他作品：https://www.jiaokey.com/tag/李岭涛，李德刚，陈鹏等著.html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关键词搜索：https://www.jiaokey.com/tag/中国最具网络影响力的十大CCTV栏目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