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多少只袜子是一双</w:t>
      </w:r>
    </w:p>
    <w:p>
      <w:r>
        <w:rPr>
          <w:rFonts w:ascii="宋体" w:hAnsi="宋体" w:eastAsia="宋体"/>
          <w:sz w:val="24"/>
        </w:rPr>
        <w:t>（英）伊斯特威著；钟颂飞等译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多少只袜子是一双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（英）伊斯特威著；钟颂飞等译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本书出售、求购地址：https://www.jiaokey.com/book/detail/12348093.html</w:t>
      </w:r>
    </w:p>
    <w:p>
      <w:r>
        <w:t>更多相关图书推荐：https://www.jiaokey.com</w:t>
      </w:r>
    </w:p>
    <w:p>
      <w:r>
        <w:t>（英）伊斯特威著；钟颂飞等译 其他作品：https://www.jiaokey.com/tag/（英）伊斯特威著；钟颂飞等译.html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关键词搜索：https://www.jiaokey.com/tag/多少只袜子是一双.html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