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书名：产后恢复完全攻略</w:t>
      </w:r>
    </w:p>
    <w:p>
      <w:r>
        <w:t>作者：于松，韩超主编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产后恢复完全攻略 评论地址：https://www.jiaokey.com/book/detail/12348085.html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