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书名：一念之转  四句话改变你的人生</w:t>
      </w:r>
    </w:p>
    <w:p>
      <w:r>
        <w:t>作者：（美）凯蒂，（美）米切尔著；周玲莹译</w:t>
      </w:r>
    </w:p>
    <w:p>
      <w:r>
        <w:t>出版社：北京：华文出版社</w:t>
      </w:r>
    </w:p>
    <w:p>
      <w:r>
        <w:t>出版日期：2009.09</w:t>
      </w:r>
    </w:p>
    <w:p>
      <w:r>
        <w:t>总页数：337</w:t>
      </w:r>
    </w:p>
    <w:p>
      <w:r>
        <w:t>更多请访问教客网: www.jiaokey.com</w:t>
      </w:r>
    </w:p>
    <w:p>
      <w:r>
        <w:t>一念之转  四句话改变你的人生 评论地址：https://www.jiaokey.com/book/detail/12348068.html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