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书名：泌尿外科常见急症应对措施</w:t>
      </w:r>
    </w:p>
    <w:p>
      <w:r>
        <w:t>作者：李州利著</w:t>
      </w:r>
    </w:p>
    <w:p>
      <w:r>
        <w:t>出版社：北京：人民军医出版社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泌尿外科常见急症应对措施 评论地址：https://www.jiaokey.com/book/detail/12348054.html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