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书名：杂志民国  刊物里的时代风云</w:t>
      </w:r>
    </w:p>
    <w:p>
      <w:r>
        <w:t>作者：周为筠著</w:t>
      </w:r>
    </w:p>
    <w:p>
      <w:r>
        <w:t>出版社：北京：金城出版社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杂志民国  刊物里的时代风云 评论地址：https://www.jiaokey.com/book/detail/12348037.html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