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经济管理中软计算的理论与方法</w:t>
      </w:r>
    </w:p>
    <w:p>
      <w:r>
        <w:rPr>
          <w:rFonts w:ascii="宋体" w:hAnsi="宋体" w:eastAsia="宋体"/>
          <w:sz w:val="24"/>
        </w:rPr>
        <w:t>诸克军等著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80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经济管理中软计算的理论与方法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诸克军等著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电子计算机-计算方法-应用-经济管理-研究-电子计算机-计算方法-经济管理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本书出售、求购地址：https://www.jiaokey.com/book/detail/12348008.html</w:t>
      </w:r>
    </w:p>
    <w:p>
      <w:r>
        <w:t>更多相关图书推荐：https://www.jiaokey.com</w:t>
      </w:r>
    </w:p>
    <w:p>
      <w:r>
        <w:t>诸克军等著 其他作品：https://www.jiaokey.com/tag/诸克军等著.html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关键词搜索：https://www.jiaokey.com/tag/电子计算机-计算方法-应用-经济管理-研究-电子计算机-计算方法-经济管理.html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