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书名：传媒治理论</w:t>
      </w:r>
    </w:p>
    <w:p>
      <w:r>
        <w:t>作者：谢进川著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传媒治理论 评论地址：https://www.jiaokey.com/book/detail/12348007.html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