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亚历山大·西洛蒂钢琴改编作品演奏指导  原版引进</w:t>
      </w:r>
    </w:p>
    <w:p>
      <w:r>
        <w:rPr>
          <w:rFonts w:ascii="宋体" w:hAnsi="宋体" w:eastAsia="宋体"/>
          <w:sz w:val="24"/>
        </w:rPr>
        <w:t>查尔斯·巴伯编注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亚历山大·西洛蒂钢琴改编作品演奏指导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查尔斯·巴伯编注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本书出售、求购地址：https://www.jiaokey.com/book/detail/12347972.html</w:t>
      </w:r>
    </w:p>
    <w:p>
      <w:r>
        <w:t>更多相关图书推荐：https://www.jiaokey.com</w:t>
      </w:r>
    </w:p>
    <w:p>
      <w:r>
        <w:t>查尔斯·巴伯编注 其他作品：https://www.jiaokey.com/tag/查尔斯·巴伯编注.html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关键词搜索：https://www.jiaokey.com/tag/亚历山大·西洛蒂钢琴改编作品演奏指导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