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百年美文  游记卷  中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百年美文  游记卷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本书出售、求购地址：https://www.jiaokey.com/book/detail/12347949.html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关键词搜索：https://www.jiaokey.com/tag/百年美文  游记卷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