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深埋地铁车站火灾实验与数值分析</w:t>
      </w:r>
    </w:p>
    <w:p>
      <w:r>
        <w:rPr>
          <w:rFonts w:ascii="宋体" w:hAnsi="宋体" w:eastAsia="宋体"/>
          <w:sz w:val="24"/>
        </w:rPr>
        <w:t>史聪灵，钟茂华，涂旭著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深埋地铁车站火灾实验与数值分析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史聪灵，钟茂华，涂旭著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本书出售、求购地址：https://www.jiaokey.com/book/detail/12347938.html</w:t>
      </w:r>
    </w:p>
    <w:p>
      <w:r>
        <w:t>更多相关图书推荐：https://www.jiaokey.com</w:t>
      </w:r>
    </w:p>
    <w:p>
      <w:r>
        <w:t>史聪灵，钟茂华，涂旭著 其他作品：https://www.jiaokey.com/tag/史聪灵，钟茂华，涂旭著.html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关键词搜索：https://www.jiaokey.com/tag/深埋地铁车站火灾实验与数值分析.html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