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《论语》十日谈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孔丘（前551～前479）-生平事迹-论语-研究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本书出售、求购地址：https://www.jiaokey.com/book/detail/12347910.html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关键词搜索：https://www.jiaokey.com/tag/孔丘（前551～前479）-生平事迹-论语-研究.html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