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月上重火  水落石出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月上重火  水落石出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本书出售、求购地址：https://www.jiaokey.com/book/detail/12347909.html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关键词搜索：https://www.jiaokey.com/tag/月上重火  水落石出.html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