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  韩国最具人气历史小说</w:t>
      </w:r>
    </w:p>
    <w:p>
      <w:r>
        <w:rPr>
          <w:rFonts w:ascii="宋体" w:hAnsi="宋体" w:eastAsia="宋体"/>
          <w:sz w:val="24"/>
        </w:rPr>
        <w:t>（韩）李恩成著；赵璟姬，孙志凤，金璟华译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  韩国最具人气历史小说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（韩）李恩成著；赵璟姬，孙志凤，金璟华译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本书出售、求购地址：https://www.jiaokey.com/book/detail/12347885.html</w:t>
      </w:r>
    </w:p>
    <w:p>
      <w:r>
        <w:t>更多相关图书推荐：https://www.jiaokey.com</w:t>
      </w:r>
    </w:p>
    <w:p>
      <w:r>
        <w:t>（韩）李恩成著；赵璟姬，孙志凤，金璟华译 其他作品：https://www.jiaokey.com/tag/（韩）李恩成著；赵璟姬，孙志凤，金璟华译.html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关键词搜索：https://www.jiaokey.com/tag/医道  韩国最具人气历史小说.html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