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实用数字地震分析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实用数字地震分析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本书出售、求购地址：https://www.jiaokey.com/book/detail/12347869.html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关键词搜索：https://www.jiaokey.com/tag/实用数字地震分析.html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