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书名：工作要有责任心  生活要有平常心</w:t>
      </w:r>
    </w:p>
    <w:p>
      <w:r>
        <w:t>作者：刘新春著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工作要有责任心  生活要有平常心 评论地址：https://www.jiaokey.com/book/detail/12347845.html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