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书名：难忘山下前行  中国地质大学改革发展30年纪念文集</w:t>
      </w:r>
    </w:p>
    <w:p>
      <w:r>
        <w:t>作者:郝翔，张锦高著</w:t>
      </w:r>
    </w:p>
    <w:p>
      <w:r>
        <w:t>出版社:武汉：中国地质大学出版社</w:t>
      </w:r>
    </w:p>
    <w:p>
      <w:r>
        <w:t>出版日期：2009.07</w:t>
      </w:r>
    </w:p>
    <w:p>
      <w:r>
        <w:t>总页数：186</w:t>
      </w:r>
    </w:p>
    <w:p>
      <w:r>
        <w:t>更多请访问教客网:www.jiaokey.com</w:t>
      </w:r>
    </w:p>
    <w:p>
      <w:r>
        <w:t>难忘山下前行  中国地质大学改革发展30年纪念文集评论地址：https://www.jiaokey.com/book/detail/12347807.html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