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书名：肿瘤防治百事通</w:t>
      </w:r>
    </w:p>
    <w:p>
      <w:r>
        <w:t>作者：李惠长，江川主编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肿瘤防治百事通 评论地址：https://www.jiaokey.com/book/detail/12347805.html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