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书名：心理学导论</w:t>
      </w:r>
    </w:p>
    <w:p>
      <w:r>
        <w:t>作者：赵坤，王辉，张林编著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心理学导论 评论地址：https://www.jiaokey.com/book/detail/12347758.html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