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2009世界一流大学与科研机构学科竞争力评价研究报告</w:t>
      </w:r>
    </w:p>
    <w:p>
      <w:r>
        <w:rPr>
          <w:rFonts w:ascii="宋体" w:hAnsi="宋体" w:eastAsia="宋体"/>
          <w:sz w:val="24"/>
        </w:rPr>
        <w:t>邱均平，杨瑞仙，丁敬达编著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2009世界一流大学与科研机构学科竞争力评价研究报告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邱均平，杨瑞仙，丁敬达编著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本书出售、求购地址：https://www.jiaokey.com/book/detail/12347755.html</w:t>
      </w:r>
    </w:p>
    <w:p>
      <w:r>
        <w:t>更多相关图书推荐：https://www.jiaokey.com</w:t>
      </w:r>
    </w:p>
    <w:p>
      <w:r>
        <w:t>邱均平，杨瑞仙，丁敬达编著 其他作品：https://www.jiaokey.com/tag/邱均平，杨瑞仙，丁敬达编著.html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关键词搜索：https://www.jiaokey.com/tag/2009世界一流大学与科研机构学科竞争力评价研究报告.html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