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书名：实用急性中毒急救</w:t>
      </w:r>
    </w:p>
    <w:p>
      <w:r>
        <w:t>作者：孟昭泉，宋大庆，苑修太著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总页数：840</w:t>
      </w:r>
    </w:p>
    <w:p>
      <w:r>
        <w:t>更多请访问教客网: www.jiaokey.com</w:t>
      </w:r>
    </w:p>
    <w:p>
      <w:r>
        <w:t>实用急性中毒急救 评论地址：https://www.jiaokey.com/book/detail/12347753.html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