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书名：钢琴技巧综合训练：钢琴集体课教程  下</w:t>
      </w:r>
    </w:p>
    <w:p>
      <w:r>
        <w:t>作者：沈佩伟，李润生编著</w:t>
      </w:r>
    </w:p>
    <w:p>
      <w:r>
        <w:t>出版社：北京：中国文联出版社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钢琴技巧综合训练：钢琴集体课教程  下 评论地址：https://www.jiaokey.com/book/detail/12347751.html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