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教导好孩子10大技巧  下</w:t>
      </w:r>
    </w:p>
    <w:p>
      <w:r>
        <w:rPr>
          <w:rFonts w:ascii="宋体" w:hAnsi="宋体" w:eastAsia="宋体"/>
          <w:sz w:val="24"/>
        </w:rPr>
        <w:t>Ron Taffel，Melinda Blau；新苗编译小组译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教导好孩子10大技巧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Taffel，Melinda Blau；新苗编译小组译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本书出售、求购地址：https://www.jiaokey.com/book/detail/12347746.html</w:t>
      </w:r>
    </w:p>
    <w:p>
      <w:r>
        <w:t>更多相关图书推荐：https://www.jiaokey.com</w:t>
      </w:r>
    </w:p>
    <w:p>
      <w:r>
        <w:t>Ron Taffel，Melinda Blau；新苗编译小组译 其他作品：https://www.jiaokey.com/tag/Ron Taffel，Melinda Blau；新苗编译小组译.html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关键词搜索：https://www.jiaokey.com/tag/教导好孩子10大技巧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