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创意点子赚钱法</w:t>
      </w:r>
    </w:p>
    <w:p>
      <w:r>
        <w:rPr>
          <w:rFonts w:ascii="宋体" w:hAnsi="宋体" w:eastAsia="宋体"/>
          <w:sz w:val="24"/>
        </w:rPr>
        <w:t>（日）高桥昌义著；刘素梅译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创意点子赚钱法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（日）高桥昌义著；刘素梅译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本书出售、求购地址：https://www.jiaokey.com/book/detail/12347741.html</w:t>
      </w:r>
    </w:p>
    <w:p>
      <w:r>
        <w:t>更多相关图书推荐：https://www.jiaokey.com</w:t>
      </w:r>
    </w:p>
    <w:p>
      <w:r>
        <w:t>（日）高桥昌义著；刘素梅译 其他作品：https://www.jiaokey.com/tag/（日）高桥昌义著；刘素梅译.html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关键词搜索：https://www.jiaokey.com/tag/创意点子赚钱法.html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