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未来40个有趣现象  扫瞄未来，发现创意新商机</w:t>
      </w:r>
    </w:p>
    <w:p>
      <w:r>
        <w:rPr>
          <w:rFonts w:ascii="宋体" w:hAnsi="宋体" w:eastAsia="宋体"/>
          <w:sz w:val="24"/>
        </w:rPr>
        <w:t>Larry Samuel，Mary Meehan，VickieAbrahamson著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未来40个有趣现象  扫瞄未来，发现创意新商机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Samuel，Mary Meehan，VickieAbrahamson著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本书出售、求购地址：https://www.jiaokey.com/book/detail/12347737.html</w:t>
      </w:r>
    </w:p>
    <w:p>
      <w:r>
        <w:t>更多相关图书推荐：https://www.jiaokey.com</w:t>
      </w:r>
    </w:p>
    <w:p>
      <w:r>
        <w:t>Larry Samuel，Mary Meehan，VickieAbrahamson著 其他作品：https://www.jiaokey.com/tag/Larry Samuel，Mary Meehan，VickieAbrahamson著.html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关键词搜索：https://www.jiaokey.com/tag/未来40个有趣现象  扫瞄未来，发现创意新商机.html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