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能说善道  让你成为说话高手</w:t>
      </w:r>
    </w:p>
    <w:p>
      <w:r>
        <w:rPr>
          <w:rFonts w:ascii="宋体" w:hAnsi="宋体" w:eastAsia="宋体"/>
          <w:sz w:val="24"/>
        </w:rPr>
        <w:t>史帝夫·布朗著；彭真译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能说善道  让你成为说话高手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史帝夫·布朗著；彭真译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本书出售、求购地址：https://www.jiaokey.com/book/detail/12347736.html</w:t>
      </w:r>
    </w:p>
    <w:p>
      <w:r>
        <w:t>更多相关图书推荐：https://www.jiaokey.com</w:t>
      </w:r>
    </w:p>
    <w:p>
      <w:r>
        <w:t>史帝夫·布朗著；彭真译 其他作品：https://www.jiaokey.com/tag/史帝夫·布朗著；彭真译.html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关键词搜索：https://www.jiaokey.com/tag/能说善道  让你成为说话高手.html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