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如何克服压力  把压力完全转换成助力的秘诀</w:t>
      </w:r>
    </w:p>
    <w:p>
      <w:r>
        <w:rPr>
          <w:rFonts w:ascii="宋体" w:hAnsi="宋体" w:eastAsia="宋体"/>
          <w:sz w:val="24"/>
        </w:rPr>
        <w:t>猪俣公宏博士著；庄素娟译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如何克服压力  把压力完全转换成助力的秘诀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猪俣公宏博士著；庄素娟译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本书出售、求购地址：https://www.jiaokey.com/book/detail/12347728.html</w:t>
      </w:r>
    </w:p>
    <w:p>
      <w:r>
        <w:t>更多相关图书推荐：https://www.jiaokey.com</w:t>
      </w:r>
    </w:p>
    <w:p>
      <w:r>
        <w:t>猪俣公宏博士著；庄素娟译 其他作品：https://www.jiaokey.com/tag/猪俣公宏博士著；庄素娟译.html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关键词搜索：https://www.jiaokey.com/tag/如何克服压力  把压力完全转换成助力的秘诀.html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