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胡龙宝传  台湾地方自治史人物</w:t>
      </w:r>
    </w:p>
    <w:p>
      <w:r>
        <w:rPr>
          <w:rFonts w:ascii="宋体" w:hAnsi="宋体" w:eastAsia="宋体"/>
          <w:sz w:val="24"/>
        </w:rPr>
        <w:t>廖娟秀，叶翠氛著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胡龙宝传  台湾地方自治史人物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廖娟秀，叶翠氛著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本书出售、求购地址：https://www.jiaokey.com/book/detail/12347714.html</w:t>
      </w:r>
    </w:p>
    <w:p>
      <w:r>
        <w:t>更多相关图书推荐：https://www.jiaokey.com</w:t>
      </w:r>
    </w:p>
    <w:p>
      <w:r>
        <w:t>廖娟秀，叶翠氛著 其他作品：https://www.jiaokey.com/tag/廖娟秀，叶翠氛著.html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关键词搜索：https://www.jiaokey.com/tag/胡龙宝传  台湾地方自治史人物.html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