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好母亲教出好女儿  培育为他人所喜爱的女儿</w:t>
      </w:r>
    </w:p>
    <w:p>
      <w:r>
        <w:rPr>
          <w:rFonts w:ascii="宋体" w:hAnsi="宋体" w:eastAsia="宋体"/>
          <w:sz w:val="24"/>
        </w:rPr>
        <w:t>川上源太郎著；陈静欣译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好母亲教出好女儿  培育为他人所喜爱的女儿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川上源太郎著；陈静欣译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本书出售、求购地址：https://www.jiaokey.com/book/detail/12347701.html</w:t>
      </w:r>
    </w:p>
    <w:p>
      <w:r>
        <w:t>更多相关图书推荐：https://www.jiaokey.com</w:t>
      </w:r>
    </w:p>
    <w:p>
      <w:r>
        <w:t>川上源太郎著；陈静欣译 其他作品：https://www.jiaokey.com/tag/川上源太郎著；陈静欣译.html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关键词搜索：https://www.jiaokey.com/tag/好母亲教出好女儿  培育为他人所喜爱的女儿.html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