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互联网在中国社会之崛起  四大城市的比较研究</w:t>
      </w:r>
    </w:p>
    <w:p>
      <w:r>
        <w:rPr>
          <w:rFonts w:ascii="宋体" w:hAnsi="宋体" w:eastAsia="宋体"/>
          <w:sz w:val="24"/>
        </w:rPr>
        <w:t>梁勇炽，李少南，罗文辉，熊澄宇，吴延俊编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互联网在中国社会之崛起  四大城市的比较研究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梁勇炽，李少南，罗文辉，熊澄宇，吴延俊编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本书出售、求购地址：https://www.jiaokey.com/book/detail/12347689.html</w:t>
      </w:r>
    </w:p>
    <w:p>
      <w:r>
        <w:t>更多相关图书推荐：https://www.jiaokey.com</w:t>
      </w:r>
    </w:p>
    <w:p>
      <w:r>
        <w:t>梁勇炽，李少南，罗文辉，熊澄宇，吴延俊编 其他作品：https://www.jiaokey.com/tag/梁勇炽，李少南，罗文辉，熊澄宇，吴延俊编.html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关键词搜索：https://www.jiaokey.com/tag/互联网在中国社会之崛起  四大城市的比较研究.html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