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史记全本  插图本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史记全本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本书出售、求购地址：https://www.jiaokey.com/book/detail/12347678.html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关键词搜索：https://www.jiaokey.com/tag/史记全本  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