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书名：骈拇词辩</w:t>
      </w:r>
    </w:p>
    <w:p>
      <w:r>
        <w:t>作者：周善甫著</w:t>
      </w:r>
    </w:p>
    <w:p>
      <w:r>
        <w:t>出版社：昆明理工大学,1996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骈拇词辩 评论地址：https://www.jiaokey.com/book/detail/12347666.html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