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青天赤帜  中央苏区国共隐蔽战纪实</w:t>
      </w:r>
    </w:p>
    <w:p>
      <w:r>
        <w:rPr>
          <w:rFonts w:ascii="宋体" w:hAnsi="宋体" w:eastAsia="宋体"/>
          <w:sz w:val="24"/>
        </w:rPr>
        <w:t>汤静涛等著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青天赤帜  中央苏区国共隐蔽战纪实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汤静涛等著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本书出售、求购地址：https://www.jiaokey.com/book/detail/12347645.html</w:t>
      </w:r>
    </w:p>
    <w:p>
      <w:r>
        <w:t>更多相关图书推荐：https://www.jiaokey.com</w:t>
      </w:r>
    </w:p>
    <w:p>
      <w:r>
        <w:t>汤静涛等著 其他作品：https://www.jiaokey.com/tag/汤静涛等著.html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关键词搜索：https://www.jiaokey.com/tag/青天赤帜  中央苏区国共隐蔽战纪实.html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