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杨式太极刀分解教学  十三势·四十二式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杨式太极刀分解教学  十三势·四十二式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本书出售、求购地址：https://www.jiaokey.com/book/detail/12347608.html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关键词搜索：https://www.jiaokey.com/tag/杨式太极刀分解教学  十三势·四十二式.html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