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陈文高语文人生的四个乐章</w:t>
      </w:r>
    </w:p>
    <w:p>
      <w:r>
        <w:rPr>
          <w:rFonts w:ascii="宋体" w:hAnsi="宋体" w:eastAsia="宋体"/>
          <w:sz w:val="24"/>
        </w:rPr>
        <w:t>步根海，张安民编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陈文高语文人生的四个乐章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步根海，张安民编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本书出售、求购地址：https://www.jiaokey.com/book/detail/12347583.html</w:t>
      </w:r>
    </w:p>
    <w:p>
      <w:r>
        <w:t>更多相关图书推荐：https://www.jiaokey.com</w:t>
      </w:r>
    </w:p>
    <w:p>
      <w:r>
        <w:t>步根海，张安民编 其他作品：https://www.jiaokey.com/tag/步根海，张安民编.html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