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可怜考生父母心  让我们为孩子喝彩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可怜考生父母心  让我们为孩子喝彩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本书出售、求购地址：https://www.jiaokey.com/book/detail/12347578.html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关键词搜索：https://www.jiaokey.com/tag/可怜考生父母心  让我们为孩子喝彩.html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