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十全大净金少山</w:t>
      </w:r>
    </w:p>
    <w:p>
      <w:r>
        <w:rPr>
          <w:rFonts w:ascii="宋体" w:hAnsi="宋体" w:eastAsia="宋体"/>
          <w:sz w:val="24"/>
        </w:rPr>
        <w:t>徐世光，卢子明编著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十全大净金少山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徐世光，卢子明编著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京剧(学科: 艺术家 学科: 生平事迹 地点: 中国 年代: 现代) 京剧 艺术家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本书出售、求购地址：https://www.jiaokey.com/book/detail/12347575.html</w:t>
      </w:r>
    </w:p>
    <w:p>
      <w:r>
        <w:t>更多相关图书推荐：https://www.jiaokey.com</w:t>
      </w:r>
    </w:p>
    <w:p>
      <w:r>
        <w:t>徐世光，卢子明编著 其他作品：https://www.jiaokey.com/tag/徐世光，卢子明编著.html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关键词搜索：https://www.jiaokey.com/tag/京剧(学科: 艺术家 学科: 生平事迹 地点: 中国 年代: 现代) 京剧 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