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查文红</w:t>
      </w:r>
    </w:p>
    <w:p>
      <w:r>
        <w:rPr>
          <w:rFonts w:ascii="宋体" w:hAnsi="宋体" w:eastAsia="宋体"/>
          <w:sz w:val="24"/>
        </w:rPr>
        <w:t>许德明主编；上海市精神文明建设委员会办公室，上海市希望工程办公室编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查文红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许德明主编；上海市精神文明建设委员会办公室，上海市希望工程办公室编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教师(学科: 生平事迹 地点: 中国 年代: 现代) 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本书出售、求购地址：https://www.jiaokey.com/book/detail/12347572.html</w:t>
      </w:r>
    </w:p>
    <w:p>
      <w:r>
        <w:t>更多相关图书推荐：https://www.jiaokey.com</w:t>
      </w:r>
    </w:p>
    <w:p>
      <w:r>
        <w:t>许德明主编；上海市精神文明建设委员会办公室，上海市希望工程办公室编 其他作品：https://www.jiaokey.com/tag/许德明主编；上海市精神文明建设委员会办公室，上海市希望工程办公室编.html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关键词搜索：https://www.jiaokey.com/tag/教师(学科: 生平事迹 地点: 中国 年代: 现代) 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