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2005版  2  华北和东北地区大学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2005版  2  华北和东北地区大学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本书出售、求购地址：https://www.jiaokey.com/book/detail/12347556.html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关键词搜索：https://www.jiaokey.com/tag/中国大学指南  2005版  2  华北和东北地区大学.html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