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站到学生的后面去  思考学生心目中的体育</w:t>
      </w:r>
    </w:p>
    <w:p>
      <w:r>
        <w:rPr>
          <w:rFonts w:ascii="宋体" w:hAnsi="宋体" w:eastAsia="宋体"/>
          <w:sz w:val="24"/>
        </w:rPr>
        <w:t>卢青主编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站到学生的后面去  思考学生心目中的体育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本书出售、求购地址：https://www.jiaokey.com/book/detail/12347544.html</w:t>
      </w:r>
    </w:p>
    <w:p>
      <w:r>
        <w:t>更多相关图书推荐：https://www.jiaokey.com</w:t>
      </w:r>
    </w:p>
    <w:p>
      <w:r>
        <w:t>卢青主编 其他作品：https://www.jiaokey.com/tag/卢青主编.html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关键词搜索：https://www.jiaokey.com/tag/站到学生的后面去  思考学生心目中的体育.html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